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ACD3" w14:textId="34D398B2" w:rsidR="008D60E8" w:rsidRDefault="008D60E8" w:rsidP="002775F1">
      <w:pPr>
        <w:rPr>
          <w:lang w:val="en-US"/>
        </w:rPr>
      </w:pPr>
      <w:r w:rsidRPr="002775F1">
        <w:rPr>
          <w:lang w:val="en-US"/>
        </w:rPr>
        <w:t xml:space="preserve">Malene Beck is Professor of </w:t>
      </w:r>
      <w:proofErr w:type="spellStart"/>
      <w:r w:rsidRPr="002775F1">
        <w:rPr>
          <w:lang w:val="en-US"/>
        </w:rPr>
        <w:t>Paediatric</w:t>
      </w:r>
      <w:proofErr w:type="spellEnd"/>
      <w:r w:rsidRPr="002775F1">
        <w:rPr>
          <w:lang w:val="en-US"/>
        </w:rPr>
        <w:t xml:space="preserve"> Nursing at the Department of Children and Adolescents, Zealand University Hospital, and the Faculty of Health Sciences, University of Southern Denmark (SDU). She is Adjunct Associate Professor at the John Dossetor Health Ethics Centre, University of Alberta, Canada. Her phenomenological research concerns beginnings and endings in </w:t>
      </w:r>
      <w:proofErr w:type="spellStart"/>
      <w:r w:rsidRPr="002775F1">
        <w:rPr>
          <w:lang w:val="en-US"/>
        </w:rPr>
        <w:t>paediatric</w:t>
      </w:r>
      <w:proofErr w:type="spellEnd"/>
      <w:r w:rsidRPr="002775F1">
        <w:rPr>
          <w:lang w:val="en-US"/>
        </w:rPr>
        <w:t xml:space="preserve"> nursing, as these are lived and experienced by newborns, children, and young people with extensive care needs. Her work attends to how care practices and places shape these experiences in clinical and home-based contexts.</w:t>
      </w:r>
    </w:p>
    <w:p w14:paraId="6D373F53" w14:textId="136A3D9D" w:rsidR="008D60E8" w:rsidRDefault="008D60E8" w:rsidP="002775F1">
      <w:pPr>
        <w:rPr>
          <w:lang w:val="en-US"/>
        </w:rPr>
        <w:sectPr w:rsidR="008D60E8" w:rsidSect="008D60E8">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701" w:right="1134" w:bottom="1701" w:left="1134" w:header="567" w:footer="369" w:gutter="0"/>
          <w:pgNumType w:start="1"/>
          <w:cols w:num="2" w:space="708"/>
          <w:titlePg/>
          <w:docGrid w:linePitch="360"/>
        </w:sectPr>
      </w:pPr>
      <w:r>
        <w:rPr>
          <w:rFonts w:ascii="Times New Roman" w:hAnsi="Times New Roman" w:cs="Times New Roman"/>
          <w:noProof/>
          <w:sz w:val="22"/>
        </w:rPr>
        <w:drawing>
          <wp:inline distT="0" distB="0" distL="0" distR="0" wp14:anchorId="6DCA7D49" wp14:editId="509CB899">
            <wp:extent cx="2447779" cy="2447779"/>
            <wp:effectExtent l="0" t="0" r="3810" b="3810"/>
            <wp:docPr id="476234230" name="Billede 1" descr="Profilbill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Profilbillede"/>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468611" cy="2468611"/>
                    </a:xfrm>
                    <a:prstGeom prst="rect">
                      <a:avLst/>
                    </a:prstGeom>
                    <a:noFill/>
                    <a:ln>
                      <a:noFill/>
                    </a:ln>
                  </pic:spPr>
                </pic:pic>
              </a:graphicData>
            </a:graphic>
          </wp:inline>
        </w:drawing>
      </w:r>
    </w:p>
    <w:p w14:paraId="7EBF83EE" w14:textId="77777777" w:rsidR="008D60E8" w:rsidRDefault="008D60E8" w:rsidP="002775F1">
      <w:pPr>
        <w:rPr>
          <w:lang w:val="en-US"/>
        </w:rPr>
      </w:pPr>
    </w:p>
    <w:p w14:paraId="59CEAC62" w14:textId="77777777" w:rsidR="008D60E8" w:rsidRDefault="008D60E8" w:rsidP="002775F1">
      <w:pPr>
        <w:rPr>
          <w:lang w:val="en-US"/>
        </w:rPr>
      </w:pPr>
    </w:p>
    <w:p w14:paraId="2AA3B58A" w14:textId="7DC75AF1" w:rsidR="00404FD1" w:rsidRPr="002775F1" w:rsidRDefault="00404FD1" w:rsidP="007146EF">
      <w:pPr>
        <w:rPr>
          <w:lang w:val="en-US"/>
        </w:rPr>
      </w:pPr>
    </w:p>
    <w:sectPr w:rsidR="00404FD1" w:rsidRPr="002775F1" w:rsidSect="008D60E8">
      <w:endnotePr>
        <w:numFmt w:val="decimal"/>
      </w:endnotePr>
      <w:type w:val="continuous"/>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376B" w14:textId="77777777" w:rsidR="002775F1" w:rsidRPr="005A5846" w:rsidRDefault="002775F1">
      <w:r w:rsidRPr="005A5846">
        <w:separator/>
      </w:r>
    </w:p>
  </w:endnote>
  <w:endnote w:type="continuationSeparator" w:id="0">
    <w:p w14:paraId="0C7EF0D4" w14:textId="77777777" w:rsidR="002775F1" w:rsidRPr="005A5846" w:rsidRDefault="002775F1">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U Passata Light">
    <w:altName w:val="Calibri"/>
    <w:panose1 w:val="020B0604020202020204"/>
    <w:charset w:val="00"/>
    <w:family w:val="swiss"/>
    <w:pitch w:val="variable"/>
    <w:sig w:usb0="A00000AF" w:usb1="5000204A" w:usb2="00000000" w:usb3="00000000" w:csb0="0000009B" w:csb1="00000000"/>
  </w:font>
  <w:font w:name="AU Passata">
    <w:altName w:val="Calibri"/>
    <w:panose1 w:val="020B0604020202020204"/>
    <w:charset w:val="00"/>
    <w:family w:val="swiss"/>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elv">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C4DF" w14:textId="77777777" w:rsidR="006D5CFC" w:rsidRPr="005A5846" w:rsidRDefault="006D5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9B97" w14:textId="77777777" w:rsidR="00336DC5" w:rsidRPr="005A5846" w:rsidRDefault="00336DC5" w:rsidP="00D271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895" w14:textId="77777777" w:rsidR="00CB7E17" w:rsidRPr="005A5846" w:rsidRDefault="00CB7E17" w:rsidP="00D27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3A864" w14:textId="77777777" w:rsidR="002775F1" w:rsidRPr="005A5846" w:rsidRDefault="002775F1">
      <w:r w:rsidRPr="005A5846">
        <w:separator/>
      </w:r>
    </w:p>
  </w:footnote>
  <w:footnote w:type="continuationSeparator" w:id="0">
    <w:p w14:paraId="1802E105" w14:textId="77777777" w:rsidR="002775F1" w:rsidRPr="005A5846" w:rsidRDefault="002775F1">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E703" w14:textId="77777777" w:rsidR="006D5CFC" w:rsidRPr="005A5846" w:rsidRDefault="006D5C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761A" w14:textId="77777777" w:rsidR="00160373" w:rsidRPr="005A5846" w:rsidRDefault="00160373" w:rsidP="00D27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9D64" w14:textId="77777777" w:rsidR="00160373" w:rsidRPr="005A5846" w:rsidRDefault="00160373" w:rsidP="00D27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60F492D"/>
    <w:multiLevelType w:val="multilevel"/>
    <w:tmpl w:val="FAFE8112"/>
    <w:lvl w:ilvl="0">
      <w:start w:val="1"/>
      <w:numFmt w:val="bullet"/>
      <w:pStyle w:val="List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13"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2573E2"/>
    <w:multiLevelType w:val="multilevel"/>
    <w:tmpl w:val="64441010"/>
    <w:lvl w:ilvl="0">
      <w:start w:val="1"/>
      <w:numFmt w:val="decimal"/>
      <w:pStyle w:val="ListNumber"/>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16" w15:restartNumberingAfterBreak="0">
    <w:nsid w:val="38CF094A"/>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21"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num w:numId="1" w16cid:durableId="120728002">
    <w:abstractNumId w:val="17"/>
  </w:num>
  <w:num w:numId="2" w16cid:durableId="1466388565">
    <w:abstractNumId w:val="10"/>
  </w:num>
  <w:num w:numId="3" w16cid:durableId="1146776149">
    <w:abstractNumId w:val="16"/>
  </w:num>
  <w:num w:numId="4" w16cid:durableId="826554393">
    <w:abstractNumId w:val="12"/>
  </w:num>
  <w:num w:numId="5" w16cid:durableId="1133017375">
    <w:abstractNumId w:val="8"/>
  </w:num>
  <w:num w:numId="6" w16cid:durableId="584924715">
    <w:abstractNumId w:val="7"/>
  </w:num>
  <w:num w:numId="7" w16cid:durableId="1570921073">
    <w:abstractNumId w:val="6"/>
  </w:num>
  <w:num w:numId="8" w16cid:durableId="2134519602">
    <w:abstractNumId w:val="5"/>
  </w:num>
  <w:num w:numId="9" w16cid:durableId="1515800050">
    <w:abstractNumId w:val="15"/>
  </w:num>
  <w:num w:numId="10" w16cid:durableId="1885091826">
    <w:abstractNumId w:val="4"/>
  </w:num>
  <w:num w:numId="11" w16cid:durableId="1670449177">
    <w:abstractNumId w:val="3"/>
  </w:num>
  <w:num w:numId="12" w16cid:durableId="199513514">
    <w:abstractNumId w:val="2"/>
  </w:num>
  <w:num w:numId="13" w16cid:durableId="1945068804">
    <w:abstractNumId w:val="1"/>
  </w:num>
  <w:num w:numId="14" w16cid:durableId="1416896499">
    <w:abstractNumId w:val="20"/>
  </w:num>
  <w:num w:numId="15" w16cid:durableId="1143959197">
    <w:abstractNumId w:val="21"/>
  </w:num>
  <w:num w:numId="16" w16cid:durableId="1695569496">
    <w:abstractNumId w:val="19"/>
  </w:num>
  <w:num w:numId="17" w16cid:durableId="1333147944">
    <w:abstractNumId w:val="13"/>
  </w:num>
  <w:num w:numId="18" w16cid:durableId="1651203249">
    <w:abstractNumId w:val="18"/>
  </w:num>
  <w:num w:numId="19" w16cid:durableId="169609232">
    <w:abstractNumId w:val="14"/>
  </w:num>
  <w:num w:numId="20" w16cid:durableId="1362901738">
    <w:abstractNumId w:val="11"/>
  </w:num>
  <w:num w:numId="21" w16cid:durableId="260719187">
    <w:abstractNumId w:val="0"/>
  </w:num>
  <w:num w:numId="22" w16cid:durableId="1426030363">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F1"/>
    <w:rsid w:val="000011FF"/>
    <w:rsid w:val="00003B6C"/>
    <w:rsid w:val="000221B7"/>
    <w:rsid w:val="00024F8C"/>
    <w:rsid w:val="00027431"/>
    <w:rsid w:val="00032B4F"/>
    <w:rsid w:val="00051A09"/>
    <w:rsid w:val="00054B15"/>
    <w:rsid w:val="000553F3"/>
    <w:rsid w:val="000570AD"/>
    <w:rsid w:val="00062161"/>
    <w:rsid w:val="00065C0F"/>
    <w:rsid w:val="00074AEF"/>
    <w:rsid w:val="00094D54"/>
    <w:rsid w:val="00096068"/>
    <w:rsid w:val="000A462B"/>
    <w:rsid w:val="000A48FF"/>
    <w:rsid w:val="000A7D30"/>
    <w:rsid w:val="000B2A66"/>
    <w:rsid w:val="000D4F1A"/>
    <w:rsid w:val="000D58D1"/>
    <w:rsid w:val="000D6181"/>
    <w:rsid w:val="000D7729"/>
    <w:rsid w:val="000E1334"/>
    <w:rsid w:val="000E265D"/>
    <w:rsid w:val="000E46C3"/>
    <w:rsid w:val="000F70D9"/>
    <w:rsid w:val="001213E5"/>
    <w:rsid w:val="0012702C"/>
    <w:rsid w:val="00130BD0"/>
    <w:rsid w:val="00142880"/>
    <w:rsid w:val="00144417"/>
    <w:rsid w:val="00147AB2"/>
    <w:rsid w:val="00153477"/>
    <w:rsid w:val="00156D0E"/>
    <w:rsid w:val="00160373"/>
    <w:rsid w:val="00165822"/>
    <w:rsid w:val="00182A86"/>
    <w:rsid w:val="00186ECA"/>
    <w:rsid w:val="00191872"/>
    <w:rsid w:val="00192812"/>
    <w:rsid w:val="0019604D"/>
    <w:rsid w:val="001A67BC"/>
    <w:rsid w:val="001B13CE"/>
    <w:rsid w:val="001B1851"/>
    <w:rsid w:val="001B5B08"/>
    <w:rsid w:val="001B7CB4"/>
    <w:rsid w:val="001C2E9B"/>
    <w:rsid w:val="001E15E4"/>
    <w:rsid w:val="001F665E"/>
    <w:rsid w:val="00201945"/>
    <w:rsid w:val="00213BCF"/>
    <w:rsid w:val="002171DE"/>
    <w:rsid w:val="00227E7F"/>
    <w:rsid w:val="002307BF"/>
    <w:rsid w:val="00235108"/>
    <w:rsid w:val="002464E0"/>
    <w:rsid w:val="00247A66"/>
    <w:rsid w:val="0025262C"/>
    <w:rsid w:val="00253944"/>
    <w:rsid w:val="0025642C"/>
    <w:rsid w:val="00261B99"/>
    <w:rsid w:val="00267D18"/>
    <w:rsid w:val="00270682"/>
    <w:rsid w:val="00270EFE"/>
    <w:rsid w:val="002775F1"/>
    <w:rsid w:val="00284BB8"/>
    <w:rsid w:val="0028579D"/>
    <w:rsid w:val="002A4E23"/>
    <w:rsid w:val="002B043A"/>
    <w:rsid w:val="002B6407"/>
    <w:rsid w:val="002C100C"/>
    <w:rsid w:val="002E326D"/>
    <w:rsid w:val="002F0F97"/>
    <w:rsid w:val="002F3BF9"/>
    <w:rsid w:val="002F7F91"/>
    <w:rsid w:val="003001FB"/>
    <w:rsid w:val="00303EB3"/>
    <w:rsid w:val="003122C4"/>
    <w:rsid w:val="00312D10"/>
    <w:rsid w:val="00330802"/>
    <w:rsid w:val="00331A73"/>
    <w:rsid w:val="00331F9D"/>
    <w:rsid w:val="00336DC5"/>
    <w:rsid w:val="0034014F"/>
    <w:rsid w:val="0034031E"/>
    <w:rsid w:val="0034099C"/>
    <w:rsid w:val="00355698"/>
    <w:rsid w:val="003646CE"/>
    <w:rsid w:val="00370CD1"/>
    <w:rsid w:val="00372A7D"/>
    <w:rsid w:val="00374859"/>
    <w:rsid w:val="003770FD"/>
    <w:rsid w:val="00385E94"/>
    <w:rsid w:val="003955CD"/>
    <w:rsid w:val="003A0992"/>
    <w:rsid w:val="003A5CC4"/>
    <w:rsid w:val="003E6170"/>
    <w:rsid w:val="003F33BA"/>
    <w:rsid w:val="00404FD1"/>
    <w:rsid w:val="00411A1B"/>
    <w:rsid w:val="00423170"/>
    <w:rsid w:val="004262ED"/>
    <w:rsid w:val="0043392E"/>
    <w:rsid w:val="0043573B"/>
    <w:rsid w:val="00441897"/>
    <w:rsid w:val="00443D5B"/>
    <w:rsid w:val="00446187"/>
    <w:rsid w:val="00450B9C"/>
    <w:rsid w:val="00467364"/>
    <w:rsid w:val="00471E2C"/>
    <w:rsid w:val="00475F24"/>
    <w:rsid w:val="004777F0"/>
    <w:rsid w:val="004803D4"/>
    <w:rsid w:val="00481982"/>
    <w:rsid w:val="0048777D"/>
    <w:rsid w:val="004A2009"/>
    <w:rsid w:val="004A66E6"/>
    <w:rsid w:val="004B63C7"/>
    <w:rsid w:val="004C1620"/>
    <w:rsid w:val="004C27E3"/>
    <w:rsid w:val="004D00EC"/>
    <w:rsid w:val="004E3778"/>
    <w:rsid w:val="004F44AC"/>
    <w:rsid w:val="00504494"/>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7E20"/>
    <w:rsid w:val="005802EE"/>
    <w:rsid w:val="005909A7"/>
    <w:rsid w:val="00595CFB"/>
    <w:rsid w:val="005A5846"/>
    <w:rsid w:val="005A641C"/>
    <w:rsid w:val="005B1DAA"/>
    <w:rsid w:val="005B34A3"/>
    <w:rsid w:val="005C13F3"/>
    <w:rsid w:val="005C7510"/>
    <w:rsid w:val="005D11FE"/>
    <w:rsid w:val="005D5DAA"/>
    <w:rsid w:val="005E6CB9"/>
    <w:rsid w:val="005E7195"/>
    <w:rsid w:val="00601BB3"/>
    <w:rsid w:val="0060260C"/>
    <w:rsid w:val="006033CC"/>
    <w:rsid w:val="0060539C"/>
    <w:rsid w:val="00614E08"/>
    <w:rsid w:val="00620C41"/>
    <w:rsid w:val="00620D0B"/>
    <w:rsid w:val="00641B24"/>
    <w:rsid w:val="00643A7A"/>
    <w:rsid w:val="00650332"/>
    <w:rsid w:val="00654046"/>
    <w:rsid w:val="0065762A"/>
    <w:rsid w:val="00663BC3"/>
    <w:rsid w:val="00664646"/>
    <w:rsid w:val="00666196"/>
    <w:rsid w:val="0066674A"/>
    <w:rsid w:val="006803D7"/>
    <w:rsid w:val="00681D28"/>
    <w:rsid w:val="00683BE2"/>
    <w:rsid w:val="0069128A"/>
    <w:rsid w:val="006964C1"/>
    <w:rsid w:val="006971AA"/>
    <w:rsid w:val="006A2502"/>
    <w:rsid w:val="006A7ADC"/>
    <w:rsid w:val="006B2A52"/>
    <w:rsid w:val="006B4632"/>
    <w:rsid w:val="006B6134"/>
    <w:rsid w:val="006C1797"/>
    <w:rsid w:val="006C3A1B"/>
    <w:rsid w:val="006D2642"/>
    <w:rsid w:val="006D5CFC"/>
    <w:rsid w:val="006D65DC"/>
    <w:rsid w:val="006E3401"/>
    <w:rsid w:val="006E38AC"/>
    <w:rsid w:val="006F4B3E"/>
    <w:rsid w:val="0070345D"/>
    <w:rsid w:val="007146EF"/>
    <w:rsid w:val="0072005E"/>
    <w:rsid w:val="00731B24"/>
    <w:rsid w:val="00736658"/>
    <w:rsid w:val="0074726D"/>
    <w:rsid w:val="00750EE1"/>
    <w:rsid w:val="007543F0"/>
    <w:rsid w:val="00756AA4"/>
    <w:rsid w:val="00757BDC"/>
    <w:rsid w:val="0076144A"/>
    <w:rsid w:val="0076360B"/>
    <w:rsid w:val="007904C2"/>
    <w:rsid w:val="00795523"/>
    <w:rsid w:val="007955B4"/>
    <w:rsid w:val="007967D7"/>
    <w:rsid w:val="007A3788"/>
    <w:rsid w:val="007A6435"/>
    <w:rsid w:val="007B1EF5"/>
    <w:rsid w:val="007B3386"/>
    <w:rsid w:val="007C0864"/>
    <w:rsid w:val="007C1953"/>
    <w:rsid w:val="007C5679"/>
    <w:rsid w:val="007C5681"/>
    <w:rsid w:val="007F0B29"/>
    <w:rsid w:val="007F0DC0"/>
    <w:rsid w:val="007F28D1"/>
    <w:rsid w:val="00816191"/>
    <w:rsid w:val="00835D85"/>
    <w:rsid w:val="00845E23"/>
    <w:rsid w:val="00851407"/>
    <w:rsid w:val="00855AD5"/>
    <w:rsid w:val="00863559"/>
    <w:rsid w:val="008979A9"/>
    <w:rsid w:val="008C1273"/>
    <w:rsid w:val="008C1E95"/>
    <w:rsid w:val="008C3D75"/>
    <w:rsid w:val="008D60E8"/>
    <w:rsid w:val="008E04AE"/>
    <w:rsid w:val="008E4128"/>
    <w:rsid w:val="008E6802"/>
    <w:rsid w:val="008F02A7"/>
    <w:rsid w:val="008F0558"/>
    <w:rsid w:val="008F2B58"/>
    <w:rsid w:val="008F7FDE"/>
    <w:rsid w:val="009044C3"/>
    <w:rsid w:val="00905114"/>
    <w:rsid w:val="00907607"/>
    <w:rsid w:val="00910516"/>
    <w:rsid w:val="00912BA4"/>
    <w:rsid w:val="009224E3"/>
    <w:rsid w:val="00926025"/>
    <w:rsid w:val="00930299"/>
    <w:rsid w:val="00930E78"/>
    <w:rsid w:val="00931882"/>
    <w:rsid w:val="009335D6"/>
    <w:rsid w:val="00940EEA"/>
    <w:rsid w:val="009564BA"/>
    <w:rsid w:val="00963627"/>
    <w:rsid w:val="00966484"/>
    <w:rsid w:val="009931E4"/>
    <w:rsid w:val="00997B5B"/>
    <w:rsid w:val="009B0DF6"/>
    <w:rsid w:val="009B1250"/>
    <w:rsid w:val="009B14B5"/>
    <w:rsid w:val="009B6356"/>
    <w:rsid w:val="009B65BF"/>
    <w:rsid w:val="009C1F1A"/>
    <w:rsid w:val="009C3A4A"/>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4D90"/>
    <w:rsid w:val="00A256C1"/>
    <w:rsid w:val="00A33642"/>
    <w:rsid w:val="00A374B7"/>
    <w:rsid w:val="00A4668C"/>
    <w:rsid w:val="00A509CB"/>
    <w:rsid w:val="00A639E5"/>
    <w:rsid w:val="00AA08AE"/>
    <w:rsid w:val="00AA0EF9"/>
    <w:rsid w:val="00AB36AC"/>
    <w:rsid w:val="00AB4E1D"/>
    <w:rsid w:val="00AB599D"/>
    <w:rsid w:val="00AB6E12"/>
    <w:rsid w:val="00AC0832"/>
    <w:rsid w:val="00AC1DBC"/>
    <w:rsid w:val="00AD07A5"/>
    <w:rsid w:val="00AD403F"/>
    <w:rsid w:val="00AD4779"/>
    <w:rsid w:val="00AD54B0"/>
    <w:rsid w:val="00AE0468"/>
    <w:rsid w:val="00AE4001"/>
    <w:rsid w:val="00AE774C"/>
    <w:rsid w:val="00AF16F8"/>
    <w:rsid w:val="00B0759B"/>
    <w:rsid w:val="00B10D00"/>
    <w:rsid w:val="00B14707"/>
    <w:rsid w:val="00B15221"/>
    <w:rsid w:val="00B313BA"/>
    <w:rsid w:val="00B32816"/>
    <w:rsid w:val="00B427ED"/>
    <w:rsid w:val="00B512EE"/>
    <w:rsid w:val="00B51957"/>
    <w:rsid w:val="00B525C1"/>
    <w:rsid w:val="00B7088E"/>
    <w:rsid w:val="00B81885"/>
    <w:rsid w:val="00B8433E"/>
    <w:rsid w:val="00B85128"/>
    <w:rsid w:val="00B86FB5"/>
    <w:rsid w:val="00B877DF"/>
    <w:rsid w:val="00B904CE"/>
    <w:rsid w:val="00B95269"/>
    <w:rsid w:val="00BA56DF"/>
    <w:rsid w:val="00BB5539"/>
    <w:rsid w:val="00BC0053"/>
    <w:rsid w:val="00BC0B40"/>
    <w:rsid w:val="00BC120C"/>
    <w:rsid w:val="00BC662B"/>
    <w:rsid w:val="00BD68D4"/>
    <w:rsid w:val="00BE2A15"/>
    <w:rsid w:val="00BE7FBE"/>
    <w:rsid w:val="00BF3805"/>
    <w:rsid w:val="00BF52E2"/>
    <w:rsid w:val="00BF6106"/>
    <w:rsid w:val="00BF61D5"/>
    <w:rsid w:val="00C02C68"/>
    <w:rsid w:val="00C10F56"/>
    <w:rsid w:val="00C3194A"/>
    <w:rsid w:val="00C31AA7"/>
    <w:rsid w:val="00C33641"/>
    <w:rsid w:val="00C417F3"/>
    <w:rsid w:val="00C41C6E"/>
    <w:rsid w:val="00C53E9D"/>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73C8"/>
    <w:rsid w:val="00CC7B3A"/>
    <w:rsid w:val="00CD3CE7"/>
    <w:rsid w:val="00CD66F1"/>
    <w:rsid w:val="00CE18FB"/>
    <w:rsid w:val="00D12542"/>
    <w:rsid w:val="00D14768"/>
    <w:rsid w:val="00D16593"/>
    <w:rsid w:val="00D166AE"/>
    <w:rsid w:val="00D16753"/>
    <w:rsid w:val="00D17641"/>
    <w:rsid w:val="00D17CDE"/>
    <w:rsid w:val="00D27191"/>
    <w:rsid w:val="00D42A34"/>
    <w:rsid w:val="00D4350D"/>
    <w:rsid w:val="00D456C3"/>
    <w:rsid w:val="00D54EBE"/>
    <w:rsid w:val="00D67B21"/>
    <w:rsid w:val="00D76CF7"/>
    <w:rsid w:val="00D80A20"/>
    <w:rsid w:val="00D90E6B"/>
    <w:rsid w:val="00DA0E15"/>
    <w:rsid w:val="00DB449D"/>
    <w:rsid w:val="00DC3E3A"/>
    <w:rsid w:val="00DD2A1D"/>
    <w:rsid w:val="00DE4DE0"/>
    <w:rsid w:val="00DE6F7C"/>
    <w:rsid w:val="00DE7B64"/>
    <w:rsid w:val="00DF2193"/>
    <w:rsid w:val="00E032BB"/>
    <w:rsid w:val="00E22B04"/>
    <w:rsid w:val="00E346EC"/>
    <w:rsid w:val="00E41F27"/>
    <w:rsid w:val="00E44247"/>
    <w:rsid w:val="00E45DD8"/>
    <w:rsid w:val="00E50D00"/>
    <w:rsid w:val="00E55F6C"/>
    <w:rsid w:val="00E64FC5"/>
    <w:rsid w:val="00E7234F"/>
    <w:rsid w:val="00E8411D"/>
    <w:rsid w:val="00E966E9"/>
    <w:rsid w:val="00EA40B3"/>
    <w:rsid w:val="00EA6633"/>
    <w:rsid w:val="00EB31F8"/>
    <w:rsid w:val="00EC06F0"/>
    <w:rsid w:val="00ED29B8"/>
    <w:rsid w:val="00EE7C7A"/>
    <w:rsid w:val="00F30976"/>
    <w:rsid w:val="00F4463E"/>
    <w:rsid w:val="00F45004"/>
    <w:rsid w:val="00F51363"/>
    <w:rsid w:val="00F51960"/>
    <w:rsid w:val="00F57448"/>
    <w:rsid w:val="00F626ED"/>
    <w:rsid w:val="00F7301B"/>
    <w:rsid w:val="00F7428E"/>
    <w:rsid w:val="00FA1193"/>
    <w:rsid w:val="00FA31F3"/>
    <w:rsid w:val="00FB2419"/>
    <w:rsid w:val="00FB3F65"/>
    <w:rsid w:val="00FC2003"/>
    <w:rsid w:val="00FC39B0"/>
    <w:rsid w:val="00FD440F"/>
    <w:rsid w:val="00FE0DAB"/>
    <w:rsid w:val="00FE22D4"/>
    <w:rsid w:val="00FF38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D44D5"/>
  <w15:docId w15:val="{8862B384-0046-4FDC-A942-3EC454D0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27191"/>
    <w:pPr>
      <w:spacing w:after="160" w:line="360" w:lineRule="auto"/>
      <w:jc w:val="both"/>
    </w:pPr>
    <w:rPr>
      <w:rFonts w:eastAsiaTheme="minorHAnsi" w:cstheme="minorBidi"/>
      <w:szCs w:val="22"/>
    </w:rPr>
  </w:style>
  <w:style w:type="paragraph" w:styleId="Heading1">
    <w:name w:val="heading 1"/>
    <w:basedOn w:val="Normal"/>
    <w:next w:val="Normal"/>
    <w:link w:val="Heading1Char"/>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Heading2">
    <w:name w:val="heading 2"/>
    <w:basedOn w:val="Normal"/>
    <w:next w:val="Normal"/>
    <w:link w:val="Heading2Char"/>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Heading3">
    <w:name w:val="heading 3"/>
    <w:basedOn w:val="Normal"/>
    <w:next w:val="Normal"/>
    <w:link w:val="Heading3Char"/>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Heading4">
    <w:name w:val="heading 4"/>
    <w:basedOn w:val="Normal"/>
    <w:next w:val="Normal"/>
    <w:link w:val="Heading4Char"/>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Heading5">
    <w:name w:val="heading 5"/>
    <w:basedOn w:val="Normal"/>
    <w:next w:val="Normal"/>
    <w:link w:val="Heading5Char"/>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Heading6">
    <w:name w:val="heading 6"/>
    <w:basedOn w:val="Normal"/>
    <w:next w:val="Normal"/>
    <w:link w:val="Heading6Char"/>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Heading7">
    <w:name w:val="heading 7"/>
    <w:basedOn w:val="Normal"/>
    <w:next w:val="Normal"/>
    <w:link w:val="Heading7Char"/>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Heading8">
    <w:name w:val="heading 8"/>
    <w:basedOn w:val="Normal"/>
    <w:next w:val="Normal"/>
    <w:link w:val="Heading8Char"/>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Heading9">
    <w:name w:val="heading 9"/>
    <w:basedOn w:val="Normal"/>
    <w:next w:val="Normal"/>
    <w:link w:val="Heading9Char"/>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802EE"/>
    <w:pPr>
      <w:numPr>
        <w:numId w:val="1"/>
      </w:numPr>
    </w:pPr>
  </w:style>
  <w:style w:type="numbering" w:styleId="1ai">
    <w:name w:val="Outline List 1"/>
    <w:basedOn w:val="NoList"/>
    <w:semiHidden/>
    <w:rsid w:val="005802EE"/>
    <w:pPr>
      <w:numPr>
        <w:numId w:val="2"/>
      </w:numPr>
    </w:pPr>
  </w:style>
  <w:style w:type="numbering" w:styleId="ArticleSection">
    <w:name w:val="Outline List 3"/>
    <w:basedOn w:val="NoList"/>
    <w:semiHidden/>
    <w:rsid w:val="005802EE"/>
    <w:pPr>
      <w:numPr>
        <w:numId w:val="3"/>
      </w:numPr>
    </w:pPr>
  </w:style>
  <w:style w:type="paragraph" w:styleId="BlockText">
    <w:name w:val="Block Text"/>
    <w:basedOn w:val="Normal"/>
    <w:uiPriority w:val="99"/>
    <w:semiHidden/>
    <w:rsid w:val="005802EE"/>
    <w:pPr>
      <w:spacing w:after="120"/>
      <w:ind w:left="1440" w:right="1440"/>
    </w:pPr>
  </w:style>
  <w:style w:type="paragraph" w:styleId="BodyText">
    <w:name w:val="Body Text"/>
    <w:basedOn w:val="Normal"/>
    <w:uiPriority w:val="99"/>
    <w:semiHidden/>
    <w:rsid w:val="005802EE"/>
    <w:pPr>
      <w:spacing w:after="120"/>
    </w:pPr>
  </w:style>
  <w:style w:type="paragraph" w:styleId="BodyText2">
    <w:name w:val="Body Text 2"/>
    <w:basedOn w:val="Normal"/>
    <w:uiPriority w:val="99"/>
    <w:semiHidden/>
    <w:rsid w:val="005802EE"/>
    <w:pPr>
      <w:spacing w:after="120" w:line="480" w:lineRule="auto"/>
    </w:pPr>
  </w:style>
  <w:style w:type="paragraph" w:styleId="BodyText3">
    <w:name w:val="Body Text 3"/>
    <w:basedOn w:val="Normal"/>
    <w:uiPriority w:val="99"/>
    <w:semiHidden/>
    <w:rsid w:val="005802EE"/>
    <w:pPr>
      <w:spacing w:after="120"/>
    </w:pPr>
    <w:rPr>
      <w:sz w:val="16"/>
      <w:szCs w:val="16"/>
    </w:rPr>
  </w:style>
  <w:style w:type="paragraph" w:styleId="BodyTextFirstIndent">
    <w:name w:val="Body Text First Indent"/>
    <w:basedOn w:val="BodyText"/>
    <w:uiPriority w:val="99"/>
    <w:semiHidden/>
    <w:rsid w:val="005802EE"/>
    <w:pPr>
      <w:ind w:firstLine="210"/>
    </w:pPr>
  </w:style>
  <w:style w:type="paragraph" w:styleId="BodyTextIndent">
    <w:name w:val="Body Text Indent"/>
    <w:basedOn w:val="Normal"/>
    <w:uiPriority w:val="99"/>
    <w:semiHidden/>
    <w:rsid w:val="005802EE"/>
    <w:pPr>
      <w:spacing w:after="120"/>
      <w:ind w:left="283"/>
    </w:pPr>
  </w:style>
  <w:style w:type="paragraph" w:styleId="BodyTextFirstIndent2">
    <w:name w:val="Body Text First Indent 2"/>
    <w:basedOn w:val="BodyTextIndent"/>
    <w:uiPriority w:val="99"/>
    <w:semiHidden/>
    <w:rsid w:val="005802EE"/>
    <w:pPr>
      <w:ind w:firstLine="210"/>
    </w:pPr>
  </w:style>
  <w:style w:type="paragraph" w:styleId="BodyTextIndent2">
    <w:name w:val="Body Text Indent 2"/>
    <w:basedOn w:val="Normal"/>
    <w:uiPriority w:val="99"/>
    <w:semiHidden/>
    <w:rsid w:val="005802EE"/>
    <w:pPr>
      <w:spacing w:after="120" w:line="480" w:lineRule="auto"/>
      <w:ind w:left="283"/>
    </w:pPr>
  </w:style>
  <w:style w:type="paragraph" w:styleId="BodyTextIndent3">
    <w:name w:val="Body Text Indent 3"/>
    <w:basedOn w:val="Normal"/>
    <w:uiPriority w:val="99"/>
    <w:semiHidden/>
    <w:rsid w:val="005802EE"/>
    <w:pPr>
      <w:spacing w:after="120"/>
      <w:ind w:left="283"/>
    </w:pPr>
    <w:rPr>
      <w:sz w:val="16"/>
      <w:szCs w:val="16"/>
    </w:rPr>
  </w:style>
  <w:style w:type="paragraph" w:styleId="Caption">
    <w:name w:val="caption"/>
    <w:basedOn w:val="Normal"/>
    <w:next w:val="Normal"/>
    <w:link w:val="CaptionChar"/>
    <w:autoRedefine/>
    <w:uiPriority w:val="35"/>
    <w:unhideWhenUsed/>
    <w:qFormat/>
    <w:rsid w:val="00D27191"/>
    <w:pPr>
      <w:spacing w:after="200" w:line="240" w:lineRule="auto"/>
    </w:pPr>
    <w:rPr>
      <w:rFonts w:ascii="AU Passata Light" w:hAnsi="AU Passata Light"/>
      <w:iCs/>
      <w:sz w:val="18"/>
      <w:szCs w:val="18"/>
    </w:rPr>
  </w:style>
  <w:style w:type="paragraph" w:styleId="Closing">
    <w:name w:val="Closing"/>
    <w:basedOn w:val="Normal"/>
    <w:uiPriority w:val="99"/>
    <w:semiHidden/>
    <w:rsid w:val="005802EE"/>
    <w:pPr>
      <w:ind w:left="4252"/>
    </w:pPr>
  </w:style>
  <w:style w:type="paragraph" w:styleId="Date">
    <w:name w:val="Date"/>
    <w:basedOn w:val="Normal"/>
    <w:next w:val="Normal"/>
    <w:uiPriority w:val="99"/>
    <w:semiHidden/>
    <w:rsid w:val="005802EE"/>
  </w:style>
  <w:style w:type="paragraph" w:styleId="EmailSignature">
    <w:name w:val="E-mail Signature"/>
    <w:basedOn w:val="Normal"/>
    <w:uiPriority w:val="99"/>
    <w:semiHidden/>
    <w:rsid w:val="005802EE"/>
  </w:style>
  <w:style w:type="character" w:styleId="Emphasis">
    <w:name w:val="Emphasis"/>
    <w:basedOn w:val="DefaultParagraphFont"/>
    <w:uiPriority w:val="3"/>
    <w:qFormat/>
    <w:rsid w:val="00D27191"/>
    <w:rPr>
      <w:rFonts w:ascii="Georgia" w:hAnsi="Georgia"/>
      <w:i/>
      <w:iCs/>
      <w:sz w:val="20"/>
      <w:lang w:val="da-DK"/>
    </w:rPr>
  </w:style>
  <w:style w:type="character" w:styleId="EndnoteReference">
    <w:name w:val="endnote reference"/>
    <w:uiPriority w:val="7"/>
    <w:semiHidden/>
    <w:rsid w:val="00907607"/>
    <w:rPr>
      <w:rFonts w:ascii="AU Passata" w:hAnsi="AU Passata"/>
      <w:color w:val="87888A"/>
      <w:sz w:val="14"/>
      <w:vertAlign w:val="superscript"/>
      <w:lang w:val="da-DK"/>
    </w:rPr>
  </w:style>
  <w:style w:type="paragraph" w:styleId="EndnoteText">
    <w:name w:val="endnote text"/>
    <w:basedOn w:val="Normal"/>
    <w:uiPriority w:val="7"/>
    <w:semiHidden/>
    <w:rsid w:val="00907607"/>
    <w:pPr>
      <w:spacing w:line="180" w:lineRule="atLeast"/>
    </w:pPr>
    <w:rPr>
      <w:rFonts w:ascii="AU Passata" w:hAnsi="AU Passata"/>
      <w:color w:val="87888A"/>
      <w:spacing w:val="10"/>
      <w:sz w:val="14"/>
    </w:rPr>
  </w:style>
  <w:style w:type="paragraph" w:styleId="EnvelopeAddress">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99"/>
    <w:semiHidden/>
    <w:rsid w:val="005802EE"/>
    <w:rPr>
      <w:rFonts w:ascii="Arial" w:hAnsi="Arial" w:cs="Arial"/>
    </w:rPr>
  </w:style>
  <w:style w:type="character" w:styleId="FootnoteReference">
    <w:name w:val="footnote reference"/>
    <w:basedOn w:val="DefaultParagraphFont"/>
    <w:uiPriority w:val="99"/>
    <w:semiHidden/>
    <w:unhideWhenUsed/>
    <w:rsid w:val="00D27191"/>
    <w:rPr>
      <w:vertAlign w:val="superscript"/>
      <w:lang w:val="da-DK"/>
    </w:rPr>
  </w:style>
  <w:style w:type="paragraph" w:styleId="FootnoteText">
    <w:name w:val="footnote text"/>
    <w:basedOn w:val="Normal"/>
    <w:link w:val="FootnoteTextChar"/>
    <w:uiPriority w:val="99"/>
    <w:semiHidden/>
    <w:unhideWhenUsed/>
    <w:rsid w:val="00D27191"/>
    <w:pPr>
      <w:spacing w:after="0" w:line="240" w:lineRule="auto"/>
    </w:pPr>
    <w:rPr>
      <w:rFonts w:ascii="AU Passata" w:hAnsi="AU Passata"/>
      <w:sz w:val="14"/>
      <w:szCs w:val="20"/>
    </w:rPr>
  </w:style>
  <w:style w:type="character" w:styleId="HTMLAcronym">
    <w:name w:val="HTML Acronym"/>
    <w:basedOn w:val="DefaultParagraphFont"/>
    <w:uiPriority w:val="99"/>
    <w:semiHidden/>
    <w:rsid w:val="005802EE"/>
    <w:rPr>
      <w:lang w:val="da-DK"/>
    </w:rPr>
  </w:style>
  <w:style w:type="paragraph" w:styleId="HTMLAddress">
    <w:name w:val="HTML Address"/>
    <w:basedOn w:val="Normal"/>
    <w:uiPriority w:val="99"/>
    <w:semiHidden/>
    <w:rsid w:val="005802EE"/>
    <w:rPr>
      <w:i/>
      <w:iCs/>
    </w:rPr>
  </w:style>
  <w:style w:type="character" w:styleId="HTMLCite">
    <w:name w:val="HTML Cite"/>
    <w:uiPriority w:val="99"/>
    <w:semiHidden/>
    <w:rsid w:val="005802EE"/>
    <w:rPr>
      <w:i/>
      <w:iCs/>
      <w:lang w:val="da-DK"/>
    </w:rPr>
  </w:style>
  <w:style w:type="character" w:styleId="HTMLCode">
    <w:name w:val="HTML Code"/>
    <w:uiPriority w:val="99"/>
    <w:semiHidden/>
    <w:rsid w:val="005802EE"/>
    <w:rPr>
      <w:rFonts w:ascii="Courier New" w:hAnsi="Courier New" w:cs="Courier New"/>
      <w:sz w:val="20"/>
      <w:szCs w:val="20"/>
      <w:lang w:val="da-DK"/>
    </w:rPr>
  </w:style>
  <w:style w:type="character" w:styleId="HTMLDefinition">
    <w:name w:val="HTML Definition"/>
    <w:uiPriority w:val="99"/>
    <w:semiHidden/>
    <w:rsid w:val="005802EE"/>
    <w:rPr>
      <w:i/>
      <w:iCs/>
      <w:lang w:val="da-DK"/>
    </w:rPr>
  </w:style>
  <w:style w:type="character" w:styleId="HTMLKeyboard">
    <w:name w:val="HTML Keyboard"/>
    <w:uiPriority w:val="99"/>
    <w:semiHidden/>
    <w:rsid w:val="005802EE"/>
    <w:rPr>
      <w:rFonts w:ascii="Courier New" w:hAnsi="Courier New" w:cs="Courier New"/>
      <w:sz w:val="20"/>
      <w:szCs w:val="20"/>
      <w:lang w:val="da-DK"/>
    </w:rPr>
  </w:style>
  <w:style w:type="paragraph" w:styleId="HTMLPreformatted">
    <w:name w:val="HTML Preformatted"/>
    <w:basedOn w:val="Normal"/>
    <w:uiPriority w:val="99"/>
    <w:semiHidden/>
    <w:rsid w:val="005802EE"/>
    <w:rPr>
      <w:rFonts w:ascii="Courier New" w:hAnsi="Courier New" w:cs="Courier New"/>
    </w:rPr>
  </w:style>
  <w:style w:type="character" w:styleId="HTMLSample">
    <w:name w:val="HTML Sample"/>
    <w:uiPriority w:val="99"/>
    <w:semiHidden/>
    <w:rsid w:val="005802EE"/>
    <w:rPr>
      <w:rFonts w:ascii="Courier New" w:hAnsi="Courier New" w:cs="Courier New"/>
      <w:lang w:val="da-DK"/>
    </w:rPr>
  </w:style>
  <w:style w:type="character" w:styleId="HTMLTypewriter">
    <w:name w:val="HTML Typewriter"/>
    <w:uiPriority w:val="99"/>
    <w:semiHidden/>
    <w:rsid w:val="005802EE"/>
    <w:rPr>
      <w:rFonts w:ascii="Courier New" w:hAnsi="Courier New" w:cs="Courier New"/>
      <w:sz w:val="20"/>
      <w:szCs w:val="20"/>
      <w:lang w:val="da-DK"/>
    </w:rPr>
  </w:style>
  <w:style w:type="character" w:styleId="HTMLVariable">
    <w:name w:val="HTML Variable"/>
    <w:uiPriority w:val="99"/>
    <w:semiHidden/>
    <w:rsid w:val="005802EE"/>
    <w:rPr>
      <w:i/>
      <w:iCs/>
      <w:lang w:val="da-DK"/>
    </w:rPr>
  </w:style>
  <w:style w:type="character" w:styleId="LineNumber">
    <w:name w:val="line number"/>
    <w:basedOn w:val="DefaultParagraphFont"/>
    <w:uiPriority w:val="99"/>
    <w:semiHidden/>
    <w:rsid w:val="005802EE"/>
    <w:rPr>
      <w:lang w:val="da-DK"/>
    </w:rPr>
  </w:style>
  <w:style w:type="paragraph" w:styleId="List">
    <w:name w:val="List"/>
    <w:basedOn w:val="Normal"/>
    <w:uiPriority w:val="99"/>
    <w:semiHidden/>
    <w:rsid w:val="005802EE"/>
    <w:pPr>
      <w:ind w:left="283" w:hanging="283"/>
    </w:pPr>
  </w:style>
  <w:style w:type="paragraph" w:styleId="List2">
    <w:name w:val="List 2"/>
    <w:basedOn w:val="Normal"/>
    <w:uiPriority w:val="99"/>
    <w:semiHidden/>
    <w:rsid w:val="005802EE"/>
    <w:pPr>
      <w:ind w:left="566" w:hanging="283"/>
    </w:pPr>
  </w:style>
  <w:style w:type="paragraph" w:styleId="List3">
    <w:name w:val="List 3"/>
    <w:basedOn w:val="Normal"/>
    <w:uiPriority w:val="99"/>
    <w:semiHidden/>
    <w:rsid w:val="005802EE"/>
    <w:pPr>
      <w:ind w:left="849" w:hanging="283"/>
    </w:pPr>
  </w:style>
  <w:style w:type="paragraph" w:styleId="List4">
    <w:name w:val="List 4"/>
    <w:basedOn w:val="Normal"/>
    <w:uiPriority w:val="99"/>
    <w:semiHidden/>
    <w:rsid w:val="005802EE"/>
    <w:pPr>
      <w:ind w:left="1132" w:hanging="283"/>
    </w:pPr>
  </w:style>
  <w:style w:type="paragraph" w:styleId="List5">
    <w:name w:val="List 5"/>
    <w:basedOn w:val="Normal"/>
    <w:uiPriority w:val="99"/>
    <w:semiHidden/>
    <w:rsid w:val="005802EE"/>
    <w:pPr>
      <w:ind w:left="1415" w:hanging="283"/>
    </w:pPr>
  </w:style>
  <w:style w:type="paragraph" w:styleId="ListBullet">
    <w:name w:val="List Bullet"/>
    <w:basedOn w:val="Normal"/>
    <w:uiPriority w:val="4"/>
    <w:qFormat/>
    <w:rsid w:val="005802EE"/>
    <w:pPr>
      <w:numPr>
        <w:numId w:val="4"/>
      </w:numPr>
    </w:pPr>
  </w:style>
  <w:style w:type="paragraph" w:styleId="ListBullet2">
    <w:name w:val="List Bullet 2"/>
    <w:basedOn w:val="Normal"/>
    <w:uiPriority w:val="99"/>
    <w:semiHidden/>
    <w:rsid w:val="005802EE"/>
    <w:pPr>
      <w:numPr>
        <w:numId w:val="5"/>
      </w:numPr>
    </w:pPr>
  </w:style>
  <w:style w:type="paragraph" w:styleId="ListBullet3">
    <w:name w:val="List Bullet 3"/>
    <w:basedOn w:val="Normal"/>
    <w:uiPriority w:val="99"/>
    <w:semiHidden/>
    <w:rsid w:val="005802EE"/>
    <w:pPr>
      <w:numPr>
        <w:numId w:val="6"/>
      </w:numPr>
    </w:pPr>
  </w:style>
  <w:style w:type="paragraph" w:styleId="ListBullet4">
    <w:name w:val="List Bullet 4"/>
    <w:basedOn w:val="Normal"/>
    <w:uiPriority w:val="99"/>
    <w:semiHidden/>
    <w:rsid w:val="005802EE"/>
    <w:pPr>
      <w:numPr>
        <w:numId w:val="7"/>
      </w:numPr>
    </w:pPr>
  </w:style>
  <w:style w:type="paragraph" w:styleId="ListBullet5">
    <w:name w:val="List Bullet 5"/>
    <w:basedOn w:val="Normal"/>
    <w:uiPriority w:val="99"/>
    <w:semiHidden/>
    <w:rsid w:val="005802EE"/>
    <w:pPr>
      <w:numPr>
        <w:numId w:val="8"/>
      </w:numPr>
    </w:pPr>
  </w:style>
  <w:style w:type="paragraph" w:styleId="ListContinue">
    <w:name w:val="List Continue"/>
    <w:basedOn w:val="Normal"/>
    <w:uiPriority w:val="99"/>
    <w:semiHidden/>
    <w:rsid w:val="005802EE"/>
    <w:pPr>
      <w:spacing w:after="120"/>
      <w:ind w:left="283"/>
    </w:pPr>
  </w:style>
  <w:style w:type="paragraph" w:styleId="ListContinue2">
    <w:name w:val="List Continue 2"/>
    <w:basedOn w:val="Normal"/>
    <w:uiPriority w:val="99"/>
    <w:semiHidden/>
    <w:rsid w:val="005802EE"/>
    <w:pPr>
      <w:spacing w:after="120"/>
      <w:ind w:left="566"/>
    </w:pPr>
  </w:style>
  <w:style w:type="paragraph" w:styleId="ListContinue3">
    <w:name w:val="List Continue 3"/>
    <w:basedOn w:val="Normal"/>
    <w:uiPriority w:val="99"/>
    <w:semiHidden/>
    <w:rsid w:val="005802EE"/>
    <w:pPr>
      <w:spacing w:after="120"/>
      <w:ind w:left="849"/>
    </w:pPr>
  </w:style>
  <w:style w:type="paragraph" w:styleId="ListContinue4">
    <w:name w:val="List Continue 4"/>
    <w:basedOn w:val="Normal"/>
    <w:uiPriority w:val="99"/>
    <w:semiHidden/>
    <w:rsid w:val="005802EE"/>
    <w:pPr>
      <w:spacing w:after="120"/>
      <w:ind w:left="1132"/>
    </w:pPr>
  </w:style>
  <w:style w:type="paragraph" w:styleId="ListContinue5">
    <w:name w:val="List Continue 5"/>
    <w:basedOn w:val="Normal"/>
    <w:uiPriority w:val="99"/>
    <w:semiHidden/>
    <w:rsid w:val="005802EE"/>
    <w:pPr>
      <w:spacing w:after="120"/>
      <w:ind w:left="1415"/>
    </w:pPr>
  </w:style>
  <w:style w:type="paragraph" w:styleId="ListNumber">
    <w:name w:val="List Number"/>
    <w:basedOn w:val="Normal"/>
    <w:uiPriority w:val="4"/>
    <w:qFormat/>
    <w:rsid w:val="005802EE"/>
    <w:pPr>
      <w:numPr>
        <w:numId w:val="9"/>
      </w:numPr>
    </w:pPr>
  </w:style>
  <w:style w:type="paragraph" w:styleId="ListNumber2">
    <w:name w:val="List Number 2"/>
    <w:basedOn w:val="Normal"/>
    <w:uiPriority w:val="99"/>
    <w:semiHidden/>
    <w:rsid w:val="005802EE"/>
    <w:pPr>
      <w:numPr>
        <w:numId w:val="10"/>
      </w:numPr>
    </w:pPr>
  </w:style>
  <w:style w:type="paragraph" w:styleId="ListNumber3">
    <w:name w:val="List Number 3"/>
    <w:basedOn w:val="Normal"/>
    <w:uiPriority w:val="99"/>
    <w:semiHidden/>
    <w:rsid w:val="005802EE"/>
    <w:pPr>
      <w:numPr>
        <w:numId w:val="11"/>
      </w:numPr>
    </w:pPr>
  </w:style>
  <w:style w:type="paragraph" w:styleId="ListNumber4">
    <w:name w:val="List Number 4"/>
    <w:basedOn w:val="Normal"/>
    <w:uiPriority w:val="99"/>
    <w:semiHidden/>
    <w:rsid w:val="005802EE"/>
    <w:pPr>
      <w:numPr>
        <w:numId w:val="12"/>
      </w:numPr>
    </w:pPr>
  </w:style>
  <w:style w:type="paragraph" w:styleId="ListNumber5">
    <w:name w:val="List Number 5"/>
    <w:basedOn w:val="Normal"/>
    <w:uiPriority w:val="99"/>
    <w:semiHidden/>
    <w:rsid w:val="005802EE"/>
    <w:pPr>
      <w:numPr>
        <w:numId w:val="13"/>
      </w:numPr>
    </w:pPr>
  </w:style>
  <w:style w:type="paragraph" w:styleId="MessageHeader">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ent">
    <w:name w:val="Normal Indent"/>
    <w:basedOn w:val="Normal"/>
    <w:uiPriority w:val="99"/>
    <w:semiHidden/>
    <w:rsid w:val="005802EE"/>
    <w:pPr>
      <w:ind w:left="1304"/>
    </w:pPr>
  </w:style>
  <w:style w:type="paragraph" w:styleId="NoteHeading">
    <w:name w:val="Note Heading"/>
    <w:basedOn w:val="Normal"/>
    <w:next w:val="Normal"/>
    <w:uiPriority w:val="99"/>
    <w:semiHidden/>
    <w:rsid w:val="005802EE"/>
  </w:style>
  <w:style w:type="paragraph" w:styleId="PlainText">
    <w:name w:val="Plain Text"/>
    <w:basedOn w:val="Normal"/>
    <w:uiPriority w:val="99"/>
    <w:semiHidden/>
    <w:rsid w:val="005802EE"/>
    <w:rPr>
      <w:rFonts w:ascii="Courier New" w:hAnsi="Courier New" w:cs="Courier New"/>
    </w:rPr>
  </w:style>
  <w:style w:type="paragraph" w:styleId="Salutation">
    <w:name w:val="Salutation"/>
    <w:basedOn w:val="Normal"/>
    <w:next w:val="Normal"/>
    <w:uiPriority w:val="99"/>
    <w:semiHidden/>
    <w:rsid w:val="005802EE"/>
  </w:style>
  <w:style w:type="paragraph" w:styleId="Signature">
    <w:name w:val="Signature"/>
    <w:basedOn w:val="Normal"/>
    <w:uiPriority w:val="99"/>
    <w:semiHidden/>
    <w:rsid w:val="005802EE"/>
    <w:pPr>
      <w:ind w:left="4252"/>
    </w:pPr>
  </w:style>
  <w:style w:type="character" w:styleId="Strong">
    <w:name w:val="Strong"/>
    <w:basedOn w:val="DefaultParagraphFont"/>
    <w:uiPriority w:val="3"/>
    <w:qFormat/>
    <w:rsid w:val="00D27191"/>
    <w:rPr>
      <w:rFonts w:ascii="Georgia" w:hAnsi="Georgia"/>
      <w:b/>
      <w:bCs/>
      <w:sz w:val="20"/>
      <w:lang w:val="da-DK"/>
    </w:rPr>
  </w:style>
  <w:style w:type="paragraph" w:styleId="Subtitle">
    <w:name w:val="Subtitle"/>
    <w:basedOn w:val="Normal"/>
    <w:next w:val="Normal"/>
    <w:link w:val="SubtitleChar"/>
    <w:autoRedefine/>
    <w:uiPriority w:val="2"/>
    <w:qFormat/>
    <w:rsid w:val="00D27191"/>
    <w:pPr>
      <w:numPr>
        <w:ilvl w:val="1"/>
      </w:numPr>
    </w:pPr>
    <w:rPr>
      <w:rFonts w:ascii="AU Passata" w:eastAsiaTheme="minorEastAsia" w:hAnsi="AU Passata"/>
      <w:b/>
      <w:sz w:val="24"/>
      <w:szCs w:val="24"/>
    </w:rPr>
  </w:style>
  <w:style w:type="table" w:styleId="Table3Deffects1">
    <w:name w:val="Table 3D effects 1"/>
    <w:basedOn w:val="Table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TOC1">
    <w:name w:val="toc 1"/>
    <w:basedOn w:val="Normal"/>
    <w:next w:val="Normal"/>
    <w:autoRedefine/>
    <w:uiPriority w:val="39"/>
    <w:unhideWhenUsed/>
    <w:rsid w:val="00D27191"/>
    <w:pPr>
      <w:spacing w:after="100"/>
    </w:pPr>
    <w:rPr>
      <w:rFonts w:ascii="AU Passata" w:hAnsi="AU Passata"/>
      <w:sz w:val="22"/>
    </w:rPr>
  </w:style>
  <w:style w:type="paragraph" w:styleId="TOC2">
    <w:name w:val="toc 2"/>
    <w:basedOn w:val="Normal"/>
    <w:next w:val="Normal"/>
    <w:autoRedefine/>
    <w:uiPriority w:val="39"/>
    <w:unhideWhenUsed/>
    <w:rsid w:val="00D27191"/>
    <w:pPr>
      <w:spacing w:after="100"/>
      <w:ind w:left="220"/>
    </w:pPr>
    <w:rPr>
      <w:rFonts w:ascii="AU Passata" w:hAnsi="AU Passata"/>
      <w:sz w:val="22"/>
    </w:rPr>
  </w:style>
  <w:style w:type="paragraph" w:styleId="TOC3">
    <w:name w:val="toc 3"/>
    <w:basedOn w:val="Normal"/>
    <w:next w:val="Normal"/>
    <w:autoRedefine/>
    <w:uiPriority w:val="39"/>
    <w:unhideWhenUsed/>
    <w:rsid w:val="00D27191"/>
    <w:pPr>
      <w:spacing w:after="100"/>
      <w:ind w:left="440"/>
    </w:pPr>
    <w:rPr>
      <w:rFonts w:ascii="AU Passata" w:hAnsi="AU Passata"/>
      <w:sz w:val="22"/>
    </w:rPr>
  </w:style>
  <w:style w:type="paragraph" w:styleId="TOC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TOC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FollowedHyperlink">
    <w:name w:val="FollowedHyperlink"/>
    <w:uiPriority w:val="7"/>
    <w:semiHidden/>
    <w:rsid w:val="00B0759B"/>
    <w:rPr>
      <w:rFonts w:ascii="Georgia" w:hAnsi="Georgia"/>
      <w:color w:val="87888A"/>
      <w:sz w:val="21"/>
      <w:u w:val="none"/>
      <w:lang w:val="da-DK"/>
    </w:rPr>
  </w:style>
  <w:style w:type="paragraph" w:styleId="Footer">
    <w:name w:val="footer"/>
    <w:basedOn w:val="Normal"/>
    <w:uiPriority w:val="7"/>
    <w:semiHidden/>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Header">
    <w:name w:val="header"/>
    <w:basedOn w:val="Normal"/>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DefaultParagraphFont"/>
    <w:uiPriority w:val="99"/>
    <w:unhideWhenUsed/>
    <w:rsid w:val="00D27191"/>
    <w:rPr>
      <w:color w:val="03428E" w:themeColor="hyperlink"/>
      <w:u w:val="single"/>
      <w:lang w:val="da-DK"/>
    </w:rPr>
  </w:style>
  <w:style w:type="character" w:styleId="PageNumber">
    <w:name w:val="page number"/>
    <w:uiPriority w:val="99"/>
    <w:semiHidden/>
    <w:rsid w:val="009044C3"/>
    <w:rPr>
      <w:rFonts w:ascii="AU Passata" w:hAnsi="AU Passata"/>
      <w:sz w:val="14"/>
      <w:lang w:val="da-DK"/>
    </w:rPr>
  </w:style>
  <w:style w:type="paragraph" w:customStyle="1" w:styleId="Normal-Bullet">
    <w:name w:val="Normal - Bullet"/>
    <w:basedOn w:val="Normal"/>
    <w:uiPriority w:val="5"/>
    <w:semiHidden/>
    <w:rsid w:val="00907607"/>
    <w:pPr>
      <w:numPr>
        <w:numId w:val="14"/>
      </w:numPr>
    </w:pPr>
  </w:style>
  <w:style w:type="paragraph" w:styleId="TOC6">
    <w:name w:val="toc 6"/>
    <w:basedOn w:val="Normal"/>
    <w:next w:val="Normal"/>
    <w:autoRedefine/>
    <w:uiPriority w:val="39"/>
    <w:semiHidden/>
    <w:unhideWhenUsed/>
    <w:rsid w:val="00D27191"/>
    <w:pPr>
      <w:spacing w:after="100"/>
      <w:ind w:left="1100"/>
    </w:pPr>
    <w:rPr>
      <w:rFonts w:ascii="AU Passata" w:hAnsi="AU Passata"/>
      <w:sz w:val="22"/>
    </w:rPr>
  </w:style>
  <w:style w:type="paragraph" w:styleId="TOC7">
    <w:name w:val="toc 7"/>
    <w:basedOn w:val="Normal"/>
    <w:next w:val="Normal"/>
    <w:autoRedefine/>
    <w:uiPriority w:val="39"/>
    <w:semiHidden/>
    <w:unhideWhenUsed/>
    <w:rsid w:val="00D27191"/>
    <w:pPr>
      <w:spacing w:after="100"/>
      <w:ind w:left="1320"/>
    </w:pPr>
    <w:rPr>
      <w:rFonts w:ascii="AU Passata" w:hAnsi="AU Passata"/>
      <w:sz w:val="22"/>
    </w:rPr>
  </w:style>
  <w:style w:type="paragraph" w:styleId="TOC8">
    <w:name w:val="toc 8"/>
    <w:basedOn w:val="Normal"/>
    <w:next w:val="Normal"/>
    <w:autoRedefine/>
    <w:uiPriority w:val="39"/>
    <w:semiHidden/>
    <w:unhideWhenUsed/>
    <w:rsid w:val="00D27191"/>
    <w:pPr>
      <w:spacing w:after="100"/>
      <w:ind w:left="1540"/>
    </w:pPr>
    <w:rPr>
      <w:rFonts w:ascii="AU Passata" w:hAnsi="AU Passata"/>
      <w:sz w:val="22"/>
    </w:rPr>
  </w:style>
  <w:style w:type="paragraph" w:styleId="TOC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5"/>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le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leGrid">
    <w:name w:val="Table Grid"/>
    <w:basedOn w:val="TableNormal"/>
    <w:semiHidden/>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TableofFigures">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BalloonText">
    <w:name w:val="Balloon Text"/>
    <w:basedOn w:val="Normal"/>
    <w:link w:val="BalloonTextChar"/>
    <w:uiPriority w:val="99"/>
    <w:semiHidden/>
    <w:unhideWhenUsed/>
    <w:rsid w:val="00D27191"/>
    <w:pPr>
      <w:spacing w:after="0" w:line="240" w:lineRule="auto"/>
    </w:pPr>
    <w:rPr>
      <w:rFonts w:ascii="Segoe UI" w:hAnsi="Segoe UI" w:cs="Segoe UI"/>
      <w:sz w:val="18"/>
      <w:szCs w:val="18"/>
    </w:rPr>
  </w:style>
  <w:style w:type="character" w:styleId="CommentReference">
    <w:name w:val="annotation reference"/>
    <w:uiPriority w:val="99"/>
    <w:semiHidden/>
    <w:rsid w:val="00331A73"/>
    <w:rPr>
      <w:sz w:val="16"/>
      <w:szCs w:val="16"/>
      <w:lang w:val="da-DK"/>
    </w:rPr>
  </w:style>
  <w:style w:type="paragraph" w:styleId="CommentText">
    <w:name w:val="annotation text"/>
    <w:basedOn w:val="Normal"/>
    <w:uiPriority w:val="99"/>
    <w:semiHidden/>
    <w:rsid w:val="00331A73"/>
  </w:style>
  <w:style w:type="paragraph" w:styleId="CommentSubject">
    <w:name w:val="annotation subject"/>
    <w:basedOn w:val="CommentText"/>
    <w:next w:val="CommentText"/>
    <w:uiPriority w:val="99"/>
    <w:semiHidden/>
    <w:rsid w:val="00331A73"/>
    <w:rPr>
      <w:b/>
      <w:bCs/>
    </w:rPr>
  </w:style>
  <w:style w:type="paragraph" w:styleId="DocumentMap">
    <w:name w:val="Document Map"/>
    <w:basedOn w:val="Normal"/>
    <w:uiPriority w:val="99"/>
    <w:semiHidden/>
    <w:rsid w:val="00331A73"/>
    <w:pPr>
      <w:shd w:val="clear" w:color="auto" w:fill="000080"/>
    </w:pPr>
    <w:rPr>
      <w:rFonts w:ascii="Tahoma" w:hAnsi="Tahoma" w:cs="Tahoma"/>
    </w:rPr>
  </w:style>
  <w:style w:type="paragraph" w:styleId="Index1">
    <w:name w:val="index 1"/>
    <w:basedOn w:val="Normal"/>
    <w:next w:val="Normal"/>
    <w:autoRedefine/>
    <w:uiPriority w:val="99"/>
    <w:semiHidden/>
    <w:rsid w:val="00331A73"/>
    <w:pPr>
      <w:ind w:left="210" w:hanging="210"/>
    </w:pPr>
  </w:style>
  <w:style w:type="paragraph" w:styleId="Index2">
    <w:name w:val="index 2"/>
    <w:basedOn w:val="Normal"/>
    <w:next w:val="Normal"/>
    <w:autoRedefine/>
    <w:uiPriority w:val="99"/>
    <w:semiHidden/>
    <w:rsid w:val="00331A73"/>
    <w:pPr>
      <w:ind w:left="420" w:hanging="210"/>
    </w:pPr>
  </w:style>
  <w:style w:type="paragraph" w:styleId="Index3">
    <w:name w:val="index 3"/>
    <w:basedOn w:val="Normal"/>
    <w:next w:val="Normal"/>
    <w:autoRedefine/>
    <w:uiPriority w:val="99"/>
    <w:semiHidden/>
    <w:rsid w:val="00331A73"/>
    <w:pPr>
      <w:ind w:left="630" w:hanging="210"/>
    </w:pPr>
  </w:style>
  <w:style w:type="paragraph" w:styleId="Index4">
    <w:name w:val="index 4"/>
    <w:basedOn w:val="Normal"/>
    <w:next w:val="Normal"/>
    <w:autoRedefine/>
    <w:uiPriority w:val="99"/>
    <w:semiHidden/>
    <w:rsid w:val="00331A73"/>
    <w:pPr>
      <w:ind w:left="840" w:hanging="210"/>
    </w:pPr>
  </w:style>
  <w:style w:type="paragraph" w:styleId="Index5">
    <w:name w:val="index 5"/>
    <w:basedOn w:val="Normal"/>
    <w:next w:val="Normal"/>
    <w:autoRedefine/>
    <w:uiPriority w:val="99"/>
    <w:semiHidden/>
    <w:rsid w:val="00331A73"/>
    <w:pPr>
      <w:ind w:left="1050" w:hanging="210"/>
    </w:pPr>
  </w:style>
  <w:style w:type="paragraph" w:styleId="Index6">
    <w:name w:val="index 6"/>
    <w:basedOn w:val="Normal"/>
    <w:next w:val="Normal"/>
    <w:autoRedefine/>
    <w:uiPriority w:val="99"/>
    <w:semiHidden/>
    <w:rsid w:val="00331A73"/>
    <w:pPr>
      <w:ind w:left="1260" w:hanging="210"/>
    </w:pPr>
  </w:style>
  <w:style w:type="paragraph" w:styleId="Index7">
    <w:name w:val="index 7"/>
    <w:basedOn w:val="Normal"/>
    <w:next w:val="Normal"/>
    <w:autoRedefine/>
    <w:uiPriority w:val="99"/>
    <w:semiHidden/>
    <w:rsid w:val="00331A73"/>
    <w:pPr>
      <w:ind w:left="1470" w:hanging="210"/>
    </w:pPr>
  </w:style>
  <w:style w:type="paragraph" w:styleId="Index8">
    <w:name w:val="index 8"/>
    <w:basedOn w:val="Normal"/>
    <w:next w:val="Normal"/>
    <w:autoRedefine/>
    <w:uiPriority w:val="99"/>
    <w:semiHidden/>
    <w:rsid w:val="00331A73"/>
    <w:pPr>
      <w:ind w:left="1680" w:hanging="210"/>
    </w:pPr>
  </w:style>
  <w:style w:type="paragraph" w:styleId="Index9">
    <w:name w:val="index 9"/>
    <w:basedOn w:val="Normal"/>
    <w:next w:val="Normal"/>
    <w:autoRedefine/>
    <w:uiPriority w:val="99"/>
    <w:semiHidden/>
    <w:rsid w:val="00331A73"/>
    <w:pPr>
      <w:ind w:left="1890" w:hanging="210"/>
    </w:pPr>
  </w:style>
  <w:style w:type="paragraph" w:styleId="IndexHeading">
    <w:name w:val="index heading"/>
    <w:basedOn w:val="Normal"/>
    <w:next w:val="Index1"/>
    <w:uiPriority w:val="99"/>
    <w:semiHidden/>
    <w:rsid w:val="00331A73"/>
    <w:rPr>
      <w:rFonts w:ascii="Arial" w:hAnsi="Arial" w:cs="Arial"/>
      <w:b/>
      <w:bCs/>
    </w:rPr>
  </w:style>
  <w:style w:type="paragraph" w:styleId="MacroTex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uiPriority w:val="99"/>
    <w:semiHidden/>
    <w:rsid w:val="00331A73"/>
    <w:pPr>
      <w:ind w:left="210" w:hanging="210"/>
    </w:pPr>
  </w:style>
  <w:style w:type="paragraph" w:styleId="TOAHeading">
    <w:name w:val="toa heading"/>
    <w:basedOn w:val="Normal"/>
    <w:next w:val="Normal"/>
    <w:uiPriority w:val="9"/>
    <w:semiHidden/>
    <w:rsid w:val="00331A73"/>
    <w:pPr>
      <w:spacing w:before="120"/>
    </w:pPr>
    <w:rPr>
      <w:rFonts w:ascii="Arial" w:hAnsi="Arial" w:cs="Arial"/>
      <w:b/>
      <w:bCs/>
      <w:sz w:val="24"/>
    </w:rPr>
  </w:style>
  <w:style w:type="character" w:styleId="IntenseEmphasis">
    <w:name w:val="Intense Emphasis"/>
    <w:basedOn w:val="DefaultParagraphFont"/>
    <w:uiPriority w:val="3"/>
    <w:qFormat/>
    <w:rsid w:val="00D27191"/>
    <w:rPr>
      <w:rFonts w:ascii="Georgia" w:hAnsi="Georgia"/>
      <w:b/>
      <w:i/>
      <w:iCs/>
      <w:color w:val="auto"/>
      <w:sz w:val="20"/>
      <w:lang w:val="da-DK"/>
    </w:rPr>
  </w:style>
  <w:style w:type="paragraph" w:styleId="IntenseQuote">
    <w:name w:val="Intense Quote"/>
    <w:basedOn w:val="Normal"/>
    <w:next w:val="Normal"/>
    <w:link w:val="IntenseQuoteChar"/>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D27191"/>
    <w:rPr>
      <w:rFonts w:eastAsiaTheme="minorHAnsi" w:cstheme="minorBidi"/>
      <w:i/>
      <w:iCs/>
      <w:color w:val="404040" w:themeColor="text1" w:themeTint="BF"/>
      <w:szCs w:val="22"/>
      <w:lang w:val="da-DK"/>
    </w:rPr>
  </w:style>
  <w:style w:type="character" w:styleId="SubtleReference">
    <w:name w:val="Subtle Reference"/>
    <w:basedOn w:val="DefaultParagraphFont"/>
    <w:uiPriority w:val="31"/>
    <w:semiHidden/>
    <w:rsid w:val="00D27191"/>
    <w:rPr>
      <w:rFonts w:ascii="Georgia" w:hAnsi="Georgia"/>
      <w:smallCaps/>
      <w:color w:val="5A5A5A" w:themeColor="text1" w:themeTint="A5"/>
      <w:lang w:val="da-DK"/>
    </w:rPr>
  </w:style>
  <w:style w:type="character" w:styleId="IntenseReference">
    <w:name w:val="Intense Reference"/>
    <w:basedOn w:val="DefaultParagraphFont"/>
    <w:uiPriority w:val="32"/>
    <w:semiHidden/>
    <w:rsid w:val="00D27191"/>
    <w:rPr>
      <w:rFonts w:ascii="Georgia" w:hAnsi="Georgia"/>
      <w:b/>
      <w:bCs/>
      <w:smallCaps/>
      <w:color w:val="404040" w:themeColor="text1" w:themeTint="BF"/>
      <w:spacing w:val="5"/>
      <w:sz w:val="20"/>
      <w:lang w:val="da-DK"/>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ceholderText">
    <w:name w:val="Placeholder Text"/>
    <w:basedOn w:val="DefaultParagraphFont"/>
    <w:uiPriority w:val="99"/>
    <w:semiHidden/>
    <w:rsid w:val="00BC662B"/>
    <w:rPr>
      <w:color w:val="808080"/>
      <w:lang w:val="da-DK"/>
    </w:rPr>
  </w:style>
  <w:style w:type="paragraph" w:customStyle="1" w:styleId="Hiddenpageno">
    <w:name w:val="Hidden pageno"/>
    <w:basedOn w:val="Footer"/>
    <w:uiPriority w:val="9"/>
    <w:semiHidden/>
    <w:rsid w:val="00A33642"/>
    <w:pPr>
      <w:tabs>
        <w:tab w:val="clear" w:pos="3615"/>
        <w:tab w:val="clear" w:pos="7229"/>
        <w:tab w:val="clear" w:pos="10206"/>
        <w:tab w:val="right" w:pos="12474"/>
      </w:tabs>
      <w:ind w:right="-8505"/>
      <w:jc w:val="right"/>
    </w:pPr>
    <w:rPr>
      <w:vanish/>
    </w:rPr>
  </w:style>
  <w:style w:type="character" w:customStyle="1" w:styleId="BalloonTextChar">
    <w:name w:val="Balloon Text Char"/>
    <w:basedOn w:val="DefaultParagraphFont"/>
    <w:link w:val="BalloonText"/>
    <w:uiPriority w:val="99"/>
    <w:semiHidden/>
    <w:rsid w:val="00D27191"/>
    <w:rPr>
      <w:rFonts w:ascii="Segoe UI" w:eastAsiaTheme="minorHAnsi" w:hAnsi="Segoe UI" w:cs="Segoe UI"/>
      <w:sz w:val="18"/>
      <w:szCs w:val="18"/>
      <w:lang w:val="da-DK"/>
    </w:rPr>
  </w:style>
  <w:style w:type="character" w:styleId="BookTitle">
    <w:name w:val="Book Title"/>
    <w:basedOn w:val="DefaultParagraphFont"/>
    <w:uiPriority w:val="33"/>
    <w:semiHidden/>
    <w:rsid w:val="00D27191"/>
    <w:rPr>
      <w:rFonts w:ascii="Georgia" w:hAnsi="Georgia"/>
      <w:b/>
      <w:bCs/>
      <w:i/>
      <w:iCs/>
      <w:spacing w:val="5"/>
      <w:sz w:val="20"/>
      <w:lang w:val="da-DK"/>
    </w:rPr>
  </w:style>
  <w:style w:type="character" w:customStyle="1" w:styleId="CaptionChar">
    <w:name w:val="Caption Char"/>
    <w:basedOn w:val="DefaultParagraphFont"/>
    <w:link w:val="Caption"/>
    <w:uiPriority w:val="35"/>
    <w:rsid w:val="00D27191"/>
    <w:rPr>
      <w:rFonts w:ascii="AU Passata Light" w:eastAsiaTheme="minorHAnsi" w:hAnsi="AU Passata Light" w:cstheme="minorBidi"/>
      <w:iCs/>
      <w:sz w:val="18"/>
      <w:szCs w:val="18"/>
      <w:lang w:val="da-DK"/>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DefaultParagraphFont"/>
    <w:link w:val="Figurtitel"/>
    <w:uiPriority w:val="4"/>
    <w:rsid w:val="00D27191"/>
    <w:rPr>
      <w:rFonts w:ascii="AU Passata Light" w:eastAsiaTheme="minorHAnsi" w:hAnsi="AU Passata Light" w:cstheme="minorBidi"/>
      <w:caps/>
      <w:sz w:val="18"/>
      <w:szCs w:val="22"/>
      <w:lang w:val="da-DK"/>
    </w:rPr>
  </w:style>
  <w:style w:type="character" w:customStyle="1" w:styleId="FootnoteTextChar">
    <w:name w:val="Footnote Text Char"/>
    <w:basedOn w:val="DefaultParagraphFont"/>
    <w:link w:val="FootnoteText"/>
    <w:uiPriority w:val="99"/>
    <w:semiHidden/>
    <w:rsid w:val="00D27191"/>
    <w:rPr>
      <w:rFonts w:ascii="AU Passata" w:eastAsiaTheme="minorHAnsi" w:hAnsi="AU Passata" w:cstheme="minorBidi"/>
      <w:sz w:val="14"/>
      <w:lang w:val="da-DK"/>
    </w:rPr>
  </w:style>
  <w:style w:type="character" w:customStyle="1" w:styleId="Heading1Char">
    <w:name w:val="Heading 1 Char"/>
    <w:basedOn w:val="DefaultParagraphFont"/>
    <w:link w:val="Heading1"/>
    <w:uiPriority w:val="1"/>
    <w:rsid w:val="00D27191"/>
    <w:rPr>
      <w:rFonts w:ascii="AU Passata Light" w:eastAsiaTheme="majorEastAsia" w:hAnsi="AU Passata Light" w:cstheme="majorBidi"/>
      <w:sz w:val="36"/>
      <w:szCs w:val="36"/>
      <w:lang w:val="da-DK"/>
    </w:rPr>
  </w:style>
  <w:style w:type="character" w:customStyle="1" w:styleId="Heading2Char">
    <w:name w:val="Heading 2 Char"/>
    <w:basedOn w:val="DefaultParagraphFont"/>
    <w:link w:val="Heading2"/>
    <w:uiPriority w:val="1"/>
    <w:rsid w:val="00D27191"/>
    <w:rPr>
      <w:rFonts w:ascii="AU Passata" w:eastAsiaTheme="majorEastAsia" w:hAnsi="AU Passata" w:cstheme="majorBidi"/>
      <w:b/>
      <w:sz w:val="21"/>
      <w:szCs w:val="21"/>
      <w:lang w:val="da-DK"/>
    </w:rPr>
  </w:style>
  <w:style w:type="character" w:customStyle="1" w:styleId="Heading3Char">
    <w:name w:val="Heading 3 Char"/>
    <w:basedOn w:val="DefaultParagraphFont"/>
    <w:link w:val="Heading3"/>
    <w:uiPriority w:val="1"/>
    <w:rsid w:val="00D27191"/>
    <w:rPr>
      <w:rFonts w:ascii="AU Passata" w:eastAsiaTheme="majorEastAsia" w:hAnsi="AU Passata" w:cstheme="majorBidi"/>
      <w:b/>
      <w:sz w:val="19"/>
      <w:szCs w:val="24"/>
      <w:lang w:val="da-DK"/>
    </w:rPr>
  </w:style>
  <w:style w:type="character" w:customStyle="1" w:styleId="Heading4Char">
    <w:name w:val="Heading 4 Char"/>
    <w:basedOn w:val="DefaultParagraphFont"/>
    <w:link w:val="Heading4"/>
    <w:uiPriority w:val="1"/>
    <w:rsid w:val="00D27191"/>
    <w:rPr>
      <w:rFonts w:ascii="AU Passata" w:eastAsiaTheme="majorEastAsia" w:hAnsi="AU Passata" w:cstheme="majorBidi"/>
      <w:b/>
      <w:iCs/>
      <w:sz w:val="17"/>
      <w:szCs w:val="22"/>
      <w:lang w:val="da-DK"/>
    </w:rPr>
  </w:style>
  <w:style w:type="character" w:customStyle="1" w:styleId="Heading5Char">
    <w:name w:val="Heading 5 Char"/>
    <w:basedOn w:val="DefaultParagraphFont"/>
    <w:link w:val="Heading5"/>
    <w:uiPriority w:val="1"/>
    <w:semiHidden/>
    <w:rsid w:val="00D27191"/>
    <w:rPr>
      <w:rFonts w:ascii="AU Passata" w:eastAsiaTheme="majorEastAsia" w:hAnsi="AU Passata" w:cstheme="majorBidi"/>
      <w:sz w:val="17"/>
      <w:szCs w:val="22"/>
      <w:lang w:val="da-DK"/>
    </w:rPr>
  </w:style>
  <w:style w:type="character" w:customStyle="1" w:styleId="Heading6Char">
    <w:name w:val="Heading 6 Char"/>
    <w:basedOn w:val="DefaultParagraphFont"/>
    <w:link w:val="Heading6"/>
    <w:uiPriority w:val="1"/>
    <w:semiHidden/>
    <w:rsid w:val="00D27191"/>
    <w:rPr>
      <w:rFonts w:ascii="AU Passata" w:eastAsiaTheme="majorEastAsia" w:hAnsi="AU Passata" w:cstheme="majorBidi"/>
      <w:i/>
      <w:sz w:val="17"/>
      <w:szCs w:val="22"/>
      <w:lang w:val="da-DK"/>
    </w:rPr>
  </w:style>
  <w:style w:type="character" w:customStyle="1" w:styleId="Heading7Char">
    <w:name w:val="Heading 7 Char"/>
    <w:basedOn w:val="DefaultParagraphFont"/>
    <w:link w:val="Heading7"/>
    <w:uiPriority w:val="1"/>
    <w:semiHidden/>
    <w:rsid w:val="00D27191"/>
    <w:rPr>
      <w:rFonts w:ascii="AU Passata" w:eastAsiaTheme="majorEastAsia" w:hAnsi="AU Passata" w:cstheme="majorBidi"/>
      <w:i/>
      <w:iCs/>
      <w:sz w:val="17"/>
      <w:szCs w:val="22"/>
      <w:lang w:val="da-DK"/>
    </w:rPr>
  </w:style>
  <w:style w:type="character" w:customStyle="1" w:styleId="Heading8Char">
    <w:name w:val="Heading 8 Char"/>
    <w:basedOn w:val="DefaultParagraphFont"/>
    <w:link w:val="Heading8"/>
    <w:uiPriority w:val="1"/>
    <w:semiHidden/>
    <w:rsid w:val="00D27191"/>
    <w:rPr>
      <w:rFonts w:ascii="AU Passata" w:eastAsiaTheme="majorEastAsia" w:hAnsi="AU Passata" w:cstheme="majorBidi"/>
      <w:i/>
      <w:color w:val="272727" w:themeColor="text1" w:themeTint="D8"/>
      <w:sz w:val="17"/>
      <w:szCs w:val="21"/>
      <w:lang w:val="da-DK"/>
    </w:rPr>
  </w:style>
  <w:style w:type="character" w:customStyle="1" w:styleId="Heading9Char">
    <w:name w:val="Heading 9 Char"/>
    <w:basedOn w:val="DefaultParagraphFont"/>
    <w:link w:val="Heading9"/>
    <w:uiPriority w:val="1"/>
    <w:semiHidden/>
    <w:rsid w:val="00D27191"/>
    <w:rPr>
      <w:rFonts w:ascii="AU Passata" w:eastAsiaTheme="majorEastAsia" w:hAnsi="AU Passata" w:cstheme="majorBidi"/>
      <w:i/>
      <w:iCs/>
      <w:color w:val="272727" w:themeColor="text1" w:themeTint="D8"/>
      <w:sz w:val="17"/>
      <w:szCs w:val="21"/>
      <w:lang w:val="da-DK"/>
    </w:rPr>
  </w:style>
  <w:style w:type="paragraph" w:styleId="ListParagraph">
    <w:name w:val="List Paragraph"/>
    <w:basedOn w:val="Normal"/>
    <w:autoRedefine/>
    <w:uiPriority w:val="34"/>
    <w:semiHidden/>
    <w:qFormat/>
    <w:rsid w:val="00D27191"/>
    <w:pPr>
      <w:ind w:left="720"/>
      <w:contextualSpacing/>
    </w:pPr>
  </w:style>
  <w:style w:type="paragraph" w:styleId="NoSpacing">
    <w:name w:val="No Spacing"/>
    <w:autoRedefine/>
    <w:qFormat/>
    <w:rsid w:val="00D27191"/>
    <w:pPr>
      <w:spacing w:line="240" w:lineRule="auto"/>
      <w:jc w:val="both"/>
    </w:pPr>
    <w:rPr>
      <w:rFonts w:eastAsiaTheme="minorHAnsi" w:cstheme="minorBidi"/>
      <w:szCs w:val="22"/>
    </w:rPr>
  </w:style>
  <w:style w:type="paragraph" w:styleId="Quote">
    <w:name w:val="Quote"/>
    <w:basedOn w:val="Normal"/>
    <w:next w:val="Normal"/>
    <w:link w:val="QuoteChar"/>
    <w:autoRedefine/>
    <w:uiPriority w:val="5"/>
    <w:qFormat/>
    <w:rsid w:val="00D2719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5"/>
    <w:rsid w:val="00D27191"/>
    <w:rPr>
      <w:rFonts w:eastAsiaTheme="minorHAnsi" w:cstheme="minorBidi"/>
      <w:i/>
      <w:iCs/>
      <w:color w:val="404040" w:themeColor="text1" w:themeTint="BF"/>
      <w:szCs w:val="22"/>
      <w:lang w:val="da-DK"/>
    </w:rPr>
  </w:style>
  <w:style w:type="character" w:customStyle="1" w:styleId="SubtitleChar">
    <w:name w:val="Subtitle Char"/>
    <w:basedOn w:val="DefaultParagraphFont"/>
    <w:link w:val="Subtitle"/>
    <w:uiPriority w:val="2"/>
    <w:rsid w:val="00D27191"/>
    <w:rPr>
      <w:rFonts w:ascii="AU Passata" w:eastAsiaTheme="minorEastAsia" w:hAnsi="AU Passata" w:cstheme="minorBidi"/>
      <w:b/>
      <w:sz w:val="24"/>
      <w:szCs w:val="24"/>
      <w:lang w:val="da-DK"/>
    </w:rPr>
  </w:style>
  <w:style w:type="character" w:styleId="SubtleEmphasis">
    <w:name w:val="Subtle Emphasis"/>
    <w:basedOn w:val="DefaultParagraphFont"/>
    <w:uiPriority w:val="19"/>
    <w:semiHidden/>
    <w:rsid w:val="00D27191"/>
    <w:rPr>
      <w:rFonts w:ascii="Georgia" w:hAnsi="Georgia"/>
      <w:i/>
      <w:iCs/>
      <w:color w:val="404040" w:themeColor="text1" w:themeTint="BF"/>
      <w:lang w:val="da-DK"/>
    </w:rPr>
  </w:style>
  <w:style w:type="character" w:customStyle="1" w:styleId="TitleChar">
    <w:name w:val="Title Char"/>
    <w:basedOn w:val="DefaultParagraphFont"/>
    <w:link w:val="Title"/>
    <w:uiPriority w:val="2"/>
    <w:rsid w:val="00D27191"/>
    <w:rPr>
      <w:rFonts w:ascii="AU Passata" w:eastAsiaTheme="majorEastAsia" w:hAnsi="AU Passata" w:cstheme="majorBidi"/>
      <w:spacing w:val="-10"/>
      <w:kern w:val="28"/>
      <w:sz w:val="72"/>
      <w:szCs w:val="56"/>
      <w:lang w:val="da-DK"/>
    </w:rPr>
  </w:style>
  <w:style w:type="paragraph" w:styleId="TOCHeading">
    <w:name w:val="TOC Heading"/>
    <w:basedOn w:val="Heading1"/>
    <w:next w:val="Normal"/>
    <w:autoRedefine/>
    <w:uiPriority w:val="39"/>
    <w:semiHidden/>
    <w:rsid w:val="00D27191"/>
    <w:pPr>
      <w:outlineLvl w:val="9"/>
    </w:pPr>
    <w:rPr>
      <w:sz w:val="4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cid:image001.jpg@01DC944D.EAB07DE0"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163497\AppData\Local\Temp\Templafy\WordVsto\hynukjro.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Props1.xml><?xml version="1.0" encoding="utf-8"?>
<ds:datastoreItem xmlns:ds="http://schemas.openxmlformats.org/officeDocument/2006/customXml" ds:itemID="{BC84134D-B8AA-4A35-854B-D76D18C7832F}">
  <ds:schemaRefs/>
</ds:datastoreItem>
</file>

<file path=customXml/itemProps2.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3.xml><?xml version="1.0" encoding="utf-8"?>
<ds:datastoreItem xmlns:ds="http://schemas.openxmlformats.org/officeDocument/2006/customXml" ds:itemID="{35766FB9-B645-46AE-A645-02027FC14433}">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C:\Users\au163497\AppData\Local\Temp\Templafy\WordVsto\hynukjro.dotx</Template>
  <TotalTime>1</TotalTime>
  <Pages>1</Pages>
  <Words>87</Words>
  <Characters>522</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Århus Universitet</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Annelise Norlyk</dc:creator>
  <cp:lastModifiedBy>Sanne Angel</cp:lastModifiedBy>
  <cp:revision>5</cp:revision>
  <dcterms:created xsi:type="dcterms:W3CDTF">2026-02-27T13:00:00Z</dcterms:created>
  <dcterms:modified xsi:type="dcterms:W3CDTF">2026-02-27T13:01:00Z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1214408609301266495</vt:lpwstr>
  </property>
  <property fmtid="{D5CDD505-2E9C-101B-9397-08002B2CF9AE}" pid="9" name="TemplafyLanguageCode">
    <vt:lpwstr>da-DK</vt:lpwstr>
  </property>
  <property fmtid="{D5CDD505-2E9C-101B-9397-08002B2CF9AE}" pid="10" name="TemplafyFromBlank">
    <vt:bool>true</vt:bool>
  </property>
  <property fmtid="{D5CDD505-2E9C-101B-9397-08002B2CF9AE}" pid="11" name="GrammarlyDocumentId">
    <vt:lpwstr>e0c52fe0-7636-48d3-9954-1de2919b857d</vt:lpwstr>
  </property>
</Properties>
</file>